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大学基础英语教程  第1册  学生用书</w:t>
      </w:r>
    </w:p>
    <w:p>
      <w:r>
        <w:rPr>
          <w:rFonts w:ascii="宋体" w:hAnsi="宋体" w:eastAsia="宋体"/>
          <w:sz w:val="24"/>
        </w:rPr>
        <w:t>张敬源丛书总主编；何伟主编；郭佳，卫晓旭副主编；淡晓红，侯佳，王玮欣等编者；Mark，Buck审订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大学基础英语教程  第1册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张敬源丛书总主编；何伟主编；郭佳，卫晓旭副主编；淡晓红，侯佳，王玮欣等编者；Mark，Buck审订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本书出售、求购地址：https://www.jiaokey.com/book/detail/13563029.html</w:t>
      </w:r>
    </w:p>
    <w:p>
      <w:r>
        <w:t>更多相关图书推荐：https://www.jiaokey.com</w:t>
      </w:r>
    </w:p>
    <w:p>
      <w:r>
        <w:t>张敬源丛书总主编；何伟主编；郭佳，卫晓旭副主编；淡晓红，侯佳，王玮欣等编者；Mark，Buck审订 其他作品：https://www.jiaokey.com/tag/张敬源丛书总主编；何伟主编；郭佳，卫晓旭副主编；淡晓红，侯佳，王玮欣等编者；Mark，Buck审订.html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关键词搜索：https://www.jiaokey.com/tag/大学基础英语教程  第1册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