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卢中南钢笔临欧阳询楷书集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卢中南钢笔临欧阳询楷书集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本书出售、求购地址：https://www.jiaokey.com/book/detail/13563005.html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关键词搜索：https://www.jiaokey.com/tag/卢中南钢笔临欧阳询楷书集.html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