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桑妮的职场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桑妮的职场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本书出售、求购地址：https://www.jiaokey.com/book/detail/13562989.html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关键词搜索：https://www.jiaokey.com/tag/桑妮的职场.html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