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最新科学报告：最新科技的普及性解读  第2版</w:t>
      </w:r>
    </w:p>
    <w:p>
      <w:r>
        <w:rPr>
          <w:rFonts w:ascii="宋体" w:hAnsi="宋体" w:eastAsia="宋体"/>
          <w:sz w:val="24"/>
        </w:rPr>
        <w:t>苏言，李容策划；喻纬主编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最新科学报告：最新科技的普及性解读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苏言，李容策划；喻纬主编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本书出售、求购地址：https://www.jiaokey.com/book/detail/13562971.html</w:t>
      </w:r>
    </w:p>
    <w:p>
      <w:r>
        <w:t>更多相关图书推荐：https://www.jiaokey.com</w:t>
      </w:r>
    </w:p>
    <w:p>
      <w:r>
        <w:t>苏言，李容策划；喻纬主编 其他作品：https://www.jiaokey.com/tag/苏言，李容策划；喻纬主编.html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关键词搜索：https://www.jiaokey.com/tag/最新科学报告：最新科技的普及性解读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