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固态物理学家用的格林函数  英文版</w:t>
      </w:r>
    </w:p>
    <w:p>
      <w:r>
        <w:rPr>
          <w:rFonts w:ascii="宋体" w:hAnsi="宋体" w:eastAsia="宋体"/>
          <w:sz w:val="24"/>
        </w:rPr>
        <w:t>多尼亚克（S.Doniach），桑德海姆（E.H.Sondheimer）著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固态物理学家用的格林函数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多尼亚克（S.Doniach），桑德海姆（E.H.Sondheimer）著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本书出售、求购地址：https://www.jiaokey.com/book/detail/13562964.html</w:t>
      </w:r>
    </w:p>
    <w:p>
      <w:r>
        <w:t>更多相关图书推荐：https://www.jiaokey.com</w:t>
      </w:r>
    </w:p>
    <w:p>
      <w:r>
        <w:t>多尼亚克（S.Doniach），桑德海姆（E.H.Sondheimer）著 其他作品：https://www.jiaokey.com/tag/多尼亚克（S.Doniach），桑德海姆（E.H.Sondheimer）著.html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关键词搜索：https://www.jiaokey.com/tag/固态物理学家用的格林函数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