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书写他处  亚裔北美文学鼻祖水仙花研究</w:t>
      </w:r>
    </w:p>
    <w:p>
      <w:r>
        <w:rPr>
          <w:rFonts w:ascii="宋体" w:hAnsi="宋体" w:eastAsia="宋体"/>
          <w:sz w:val="24"/>
        </w:rPr>
        <w:t>李贵苍著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书写他处  亚裔北美文学鼻祖水仙花研究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本书出售、求购地址：https://www.jiaokey.com/book/detail/13562936.html</w:t>
      </w:r>
    </w:p>
    <w:p>
      <w:r>
        <w:t>更多相关图书推荐：https://www.jiaokey.com</w:t>
      </w:r>
    </w:p>
    <w:p>
      <w:r>
        <w:t>李贵苍著 其他作品：https://www.jiaokey.com/tag/李贵苍著.html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关键词搜索：https://www.jiaokey.com/tag/书写他处  亚裔北美文学鼻祖水仙花研究.html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