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阳光姐姐小书房  班级宠物一家亲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阳光姐姐小书房  班级宠物一家亲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本书出售、求购地址：https://www.jiaokey.com/book/detail/13562912.html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关键词搜索：https://www.jiaokey.com/tag/阳光姐姐小书房  班级宠物一家亲.html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