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小动物外科基础训练</w:t>
      </w:r>
    </w:p>
    <w:p>
      <w:r>
        <w:rPr>
          <w:rFonts w:ascii="宋体" w:hAnsi="宋体" w:eastAsia="宋体"/>
          <w:sz w:val="24"/>
        </w:rPr>
        <w:t>（美）Fred.AnthonyMann，（美）GheorgheM.Constantinescu，（韩）Hun-YoungYoon编著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小动物外科基础训练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（美）Fred.AnthonyMann，（美）GheorgheM.Constantinescu，（韩）Hun-YoungYoon编著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本书出售、求购地址：https://www.jiaokey.com/book/detail/13562900.html</w:t>
      </w:r>
    </w:p>
    <w:p>
      <w:r>
        <w:t>更多相关图书推荐：https://www.jiaokey.com</w:t>
      </w:r>
    </w:p>
    <w:p>
      <w:r>
        <w:t>（美）Fred.AnthonyMann，（美）GheorgheM.Constantinescu，（韩）Hun-YoungYoon编著 其他作品：https://www.jiaokey.com/tag/（美）Fred.AnthonyMann，（美）GheorgheM.Constantinescu，（韩）Hun-YoungYoon编著.html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关键词搜索：https://www.jiaokey.com/tag/小动物外科基础训练.html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