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书名：与世界伟人共进晚餐  下</w:t>
      </w:r>
    </w:p>
    <w:p>
      <w:r>
        <w:t>作者：（美）房龙著；陆巧玲，叶品娟，甘凌等译</w:t>
      </w:r>
    </w:p>
    <w:p>
      <w:r>
        <w:t>出版社：合肥:安徽文艺出版社,2014.06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与世界伟人共进晚餐  下 评论地址：https://www.jiaokey.com/book/detail/13562899.html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