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天使大作战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天使大作战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本书出售、求购地址：https://www.jiaokey.com/book/detail/13562887.html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天使大作战.html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