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经典人物原型45种  创造独特角色的神话模型  3版</w:t>
      </w:r>
    </w:p>
    <w:p>
      <w:r>
        <w:rPr>
          <w:rFonts w:ascii="宋体" w:hAnsi="宋体" w:eastAsia="宋体"/>
          <w:sz w:val="24"/>
        </w:rPr>
        <w:t>（美）施密特著；吴振寅译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经典人物原型45种  创造独特角色的神话模型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（美）施密特著；吴振寅译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本书出售、求购地址：https://www.jiaokey.com/book/detail/13562881.html</w:t>
      </w:r>
    </w:p>
    <w:p>
      <w:r>
        <w:t>更多相关图书推荐：https://www.jiaokey.com</w:t>
      </w:r>
    </w:p>
    <w:p>
      <w:r>
        <w:t>（美）施密特著；吴振寅译 其他作品：https://www.jiaokey.com/tag/（美）施密特著；吴振寅译.html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关键词搜索：https://www.jiaokey.com/tag/经典人物原型45种  创造独特角色的神话模型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