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表演的艺术  斯特拉·阿德勒的22堂表演课</w:t>
      </w:r>
    </w:p>
    <w:p>
      <w:r>
        <w:rPr>
          <w:rFonts w:ascii="宋体" w:hAnsi="宋体" w:eastAsia="宋体"/>
          <w:sz w:val="24"/>
        </w:rPr>
        <w:t>（美）阿德勒著；（美）基塞整理，李浩译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表演的艺术  斯特拉·阿德勒的22堂表演课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（美）阿德勒著；（美）基塞整理，李浩译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本书出售、求购地址：https://www.jiaokey.com/book/detail/13562873.html</w:t>
      </w:r>
    </w:p>
    <w:p>
      <w:r>
        <w:t>更多相关图书推荐：https://www.jiaokey.com</w:t>
      </w:r>
    </w:p>
    <w:p>
      <w:r>
        <w:t>（美）阿德勒著；（美）基塞整理，李浩译 其他作品：https://www.jiaokey.com/tag/（美）阿德勒著；（美）基塞整理，李浩译.html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关键词搜索：https://www.jiaokey.com/tag/表演的艺术  斯特拉·阿德勒的22堂表演课.html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