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我们要好好的，吃晚餐  两个人40天的美味关系</w:t>
      </w:r>
    </w:p>
    <w:p>
      <w:r>
        <w:rPr>
          <w:rFonts w:ascii="宋体" w:hAnsi="宋体" w:eastAsia="宋体"/>
          <w:sz w:val="24"/>
        </w:rPr>
        <w:t>蜜思编著；袁小真绘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我们要好好的，吃晚餐  两个人40天的美味关系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蜜思编著；袁小真绘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本书出售、求购地址：https://www.jiaokey.com/book/detail/13562771.html</w:t>
      </w:r>
    </w:p>
    <w:p>
      <w:r>
        <w:t>更多相关图书推荐：https://www.jiaokey.com</w:t>
      </w:r>
    </w:p>
    <w:p>
      <w:r>
        <w:t>蜜思编著；袁小真绘 其他作品：https://www.jiaokey.com/tag/蜜思编著；袁小真绘.html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关键词搜索：https://www.jiaokey.com/tag/我们要好好的，吃晚餐  两个人40天的美味关系.html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