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食物相宜相克速查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食物相宜相克速查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本书出售、求购地址：https://www.jiaokey.com/book/detail/13562762.html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关键词搜索：https://www.jiaokey.com/tag/食物相宜相克速查.html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