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书名：屏山  徽州风水第一村</w:t>
      </w:r>
    </w:p>
    <w:p>
      <w:r>
        <w:t>作者：胡时滨，舒育玲著</w:t>
      </w:r>
    </w:p>
    <w:p>
      <w:r>
        <w:t>出版社：合肥:合肥工业大学出版社,2014.03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屏山  徽州风水第一村 评论地址：https://www.jiaokey.com/book/detail/13562761.html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