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书名：激励青少年勇于创新的168个故事</w:t>
      </w:r>
    </w:p>
    <w:p>
      <w:r>
        <w:t>作者：沈倩倩，张铭娟编著</w:t>
      </w:r>
    </w:p>
    <w:p>
      <w:r>
        <w:t>出版社：北京：北京教育出版社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激励青少年勇于创新的168个故事 评论地址：https://www.jiaokey.com/book/detail/13562729.html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