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自主移动机器人行为建模与控制</w:t>
      </w:r>
    </w:p>
    <w:p>
      <w:r>
        <w:rPr>
          <w:rFonts w:ascii="宋体" w:hAnsi="宋体" w:eastAsia="宋体"/>
          <w:sz w:val="24"/>
        </w:rPr>
        <w:t>（德）司库巴赫著；连晓峰等译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自主移动机器人行为建模与控制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（德）司库巴赫著；连晓峰等译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本书出售、求购地址：https://www.jiaokey.com/book/detail/13562661.html</w:t>
      </w:r>
    </w:p>
    <w:p>
      <w:r>
        <w:t>更多相关图书推荐：https://www.jiaokey.com</w:t>
      </w:r>
    </w:p>
    <w:p>
      <w:r>
        <w:t>（德）司库巴赫著；连晓峰等译 其他作品：https://www.jiaokey.com/tag/（德）司库巴赫著；连晓峰等译.html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关键词搜索：https://www.jiaokey.com/tag/自主移动机器人行为建模与控制.html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