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书名：王雪红和她的HTC</w:t>
      </w:r>
    </w:p>
    <w:p>
      <w:r>
        <w:t>作者：黄伟芳编著</w:t>
      </w:r>
    </w:p>
    <w:p>
      <w:r>
        <w:t>出版社：广州:广东旅游出版社,2014.07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王雪红和她的HTC 评论地址：https://www.jiaokey.com/book/detail/13562647.html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