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解析数论基础  第2版</w:t>
      </w:r>
    </w:p>
    <w:p>
      <w:r>
        <w:rPr>
          <w:rFonts w:ascii="宋体" w:hAnsi="宋体" w:eastAsia="宋体"/>
          <w:sz w:val="24"/>
        </w:rPr>
        <w:t>（俄）卡拉楚巴著；潘承彪，张南岳译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（俄）卡拉楚巴著；潘承彪，张南岳译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本书出售、求购地址：https://www.jiaokey.com/book/detail/13562644.html</w:t>
      </w:r>
    </w:p>
    <w:p>
      <w:r>
        <w:t>更多相关图书推荐：https://www.jiaokey.com</w:t>
      </w:r>
    </w:p>
    <w:p>
      <w:r>
        <w:t>（俄）卡拉楚巴著；潘承彪，张南岳译 其他作品：https://www.jiaokey.com/tag/（俄）卡拉楚巴著；潘承彪，张南岳译.html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关键词搜索：https://www.jiaokey.com/tag/解析数论基础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