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书名：阁沙梅岛（苏梅岛）+阁帕岸岛（帕岸岛）+阁道岛（龟岛）  第1版</w:t>
      </w:r>
    </w:p>
    <w:p>
      <w:r>
        <w:t>作者：陈子聪编著；胡振文摄</w:t>
      </w:r>
    </w:p>
    <w:p>
      <w:r>
        <w:t>出版社：北京:中国旅游出版社,2014.03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阁沙梅岛（苏梅岛）+阁帕岸岛（帕岸岛）+阁道岛（龟岛）  第1版 评论地址：https://www.jiaokey.com/book/detail/13562607.html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