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提升儿童阅读能力到世界前列</w:t>
      </w:r>
    </w:p>
    <w:p>
      <w:r>
        <w:rPr>
          <w:rFonts w:ascii="宋体" w:hAnsi="宋体" w:eastAsia="宋体"/>
          <w:sz w:val="24"/>
        </w:rPr>
        <w:t>谢锡金，林伟业编著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提升儿童阅读能力到世界前列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谢锡金，林伟业编著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本书出售、求购地址：https://www.jiaokey.com/book/detail/13562595.html</w:t>
      </w:r>
    </w:p>
    <w:p>
      <w:r>
        <w:t>更多相关图书推荐：https://www.jiaokey.com</w:t>
      </w:r>
    </w:p>
    <w:p>
      <w:r>
        <w:t>谢锡金，林伟业编著 其他作品：https://www.jiaokey.com/tag/谢锡金，林伟业编著.html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关键词搜索：https://www.jiaokey.com/tag/提升儿童阅读能力到世界前列.html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