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书名：笑而不答心自闲</w:t>
      </w:r>
    </w:p>
    <w:p>
      <w:r>
        <w:t>作者：蒋谱成著</w:t>
      </w:r>
    </w:p>
    <w:p>
      <w:r>
        <w:t>出版社：北京:企业管理出版社,2014.04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笑而不答心自闲 评论地址：https://www.jiaokey.com/book/detail/13562580.html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