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书名：小学生侦探推理游戏天天玩</w:t>
      </w:r>
    </w:p>
    <w:p>
      <w:r>
        <w:t>作者：王艳娟编著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小学生侦探推理游戏天天玩 评论地址：https://www.jiaokey.com/book/detail/13562573.html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