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书名：养孩子，我们可以不吵吗？</w:t>
      </w:r>
    </w:p>
    <w:p>
      <w:r>
        <w:t>作者：（韩）吴恩瑛著；青空译</w:t>
      </w:r>
    </w:p>
    <w:p>
      <w:r>
        <w:t>出版社：南宁:广西科学技术出版社,2013.07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养孩子，我们可以不吵吗？ 评论地址：https://www.jiaokey.com/book/detail/13562568.html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