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人生三不智慧  争气不斗气  放下不放弃  平凡不平庸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人生三不智慧  争气不斗气  放下不放弃  平凡不平庸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本书出售、求购地址：https://www.jiaokey.com/book/detail/13562557.html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关键词搜索：https://www.jiaokey.com/tag/人生三不智慧  争气不斗气  放下不放弃  平凡不平庸.html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