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暴力犯罪死刑适用的实体标准与证据标准研究</w:t>
      </w:r>
    </w:p>
    <w:p>
      <w:r>
        <w:rPr>
          <w:rFonts w:ascii="宋体" w:hAnsi="宋体" w:eastAsia="宋体"/>
          <w:sz w:val="24"/>
        </w:rPr>
        <w:t>顾永忠，左宁，李怀胜著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暴力犯罪死刑适用的实体标准与证据标准研究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顾永忠，左宁，李怀胜著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本书出售、求购地址：https://www.jiaokey.com/book/detail/13562535.html</w:t>
      </w:r>
    </w:p>
    <w:p>
      <w:r>
        <w:t>更多相关图书推荐：https://www.jiaokey.com</w:t>
      </w:r>
    </w:p>
    <w:p>
      <w:r>
        <w:t>顾永忠，左宁，李怀胜著 其他作品：https://www.jiaokey.com/tag/顾永忠，左宁，李怀胜著.html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关键词搜索：https://www.jiaokey.com/tag/暴力犯罪死刑适用的实体标准与证据标准研究.html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