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你搞不懂的美元</w:t>
      </w:r>
    </w:p>
    <w:p>
      <w:r>
        <w:rPr>
          <w:rFonts w:ascii="宋体" w:hAnsi="宋体" w:eastAsia="宋体"/>
          <w:sz w:val="24"/>
        </w:rPr>
        <w:t>（日）岩本沙弓著；崔进伟，承方译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你搞不懂的美元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（日）岩本沙弓著；崔进伟，承方译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金融-美国-通俗读物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本书出售、求购地址：https://www.jiaokey.com/book/detail/13562498.html</w:t>
      </w:r>
    </w:p>
    <w:p>
      <w:r>
        <w:t>更多相关图书推荐：https://www.jiaokey.com</w:t>
      </w:r>
    </w:p>
    <w:p>
      <w:r>
        <w:t>（日）岩本沙弓著；崔进伟，承方译 其他作品：https://www.jiaokey.com/tag/（日）岩本沙弓著；崔进伟，承方译.html</w:t>
      </w:r>
    </w:p>
    <w:p>
      <w:r>
        <w:t>关键词搜索：https://www.jiaokey.com/tag/金融-美国-通俗读物.html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