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书名：遇见快乐的自己</w:t>
      </w:r>
    </w:p>
    <w:p>
      <w:r>
        <w:t>作者：刘永兵编著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遇见快乐的自己 评论地址：https://www.jiaokey.com/book/detail/13562494.html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