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指尖上的故事  云南民族民间工艺大师访谈录</w:t>
      </w:r>
    </w:p>
    <w:p>
      <w:r>
        <w:rPr>
          <w:rFonts w:ascii="宋体" w:hAnsi="宋体" w:eastAsia="宋体"/>
          <w:sz w:val="24"/>
        </w:rPr>
        <w:t>汪榕，罗宁著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指尖上的故事  云南民族民间工艺大师访谈录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汪榕，罗宁著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本书出售、求购地址：https://www.jiaokey.com/book/detail/13562491.html</w:t>
      </w:r>
    </w:p>
    <w:p>
      <w:r>
        <w:t>更多相关图书推荐：https://www.jiaokey.com</w:t>
      </w:r>
    </w:p>
    <w:p>
      <w:r>
        <w:t>汪榕，罗宁著 其他作品：https://www.jiaokey.com/tag/汪榕，罗宁著.html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关键词搜索：https://www.jiaokey.com/tag/指尖上的故事  云南民族民间工艺大师访谈录.html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