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妻子和女儿  上</w:t>
      </w:r>
    </w:p>
    <w:p>
      <w:r>
        <w:rPr>
          <w:rFonts w:ascii="宋体" w:hAnsi="宋体" w:eastAsia="宋体"/>
          <w:sz w:val="24"/>
        </w:rPr>
        <w:t>（英）盖斯凯尔夫人著；秭佩，逢珍译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妻子和女儿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（英）盖斯凯尔夫人著；秭佩，逢珍译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本书出售、求购地址：https://www.jiaokey.com/book/detail/13562447.html</w:t>
      </w:r>
    </w:p>
    <w:p>
      <w:r>
        <w:t>更多相关图书推荐：https://www.jiaokey.com</w:t>
      </w:r>
    </w:p>
    <w:p>
      <w:r>
        <w:t>（英）盖斯凯尔夫人著；秭佩，逢珍译 其他作品：https://www.jiaokey.com/tag/（英）盖斯凯尔夫人著；秭佩，逢珍译.html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