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荣耀与丑闻  反思德国浪漫主义</w:t>
      </w:r>
    </w:p>
    <w:p>
      <w:r>
        <w:rPr>
          <w:rFonts w:ascii="宋体" w:hAnsi="宋体" w:eastAsia="宋体"/>
          <w:sz w:val="24"/>
        </w:rPr>
        <w:t>（德）萨弗兰斯基著；卫茂平译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荣耀与丑闻  反思德国浪漫主义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（德）萨弗兰斯基著；卫茂平译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本书出售、求购地址：https://www.jiaokey.com/book/detail/13562433.html</w:t>
      </w:r>
    </w:p>
    <w:p>
      <w:r>
        <w:t>更多相关图书推荐：https://www.jiaokey.com</w:t>
      </w:r>
    </w:p>
    <w:p>
      <w:r>
        <w:t>（德）萨弗兰斯基著；卫茂平译 其他作品：https://www.jiaokey.com/tag/（德）萨弗兰斯基著；卫茂平译.html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关键词搜索：https://www.jiaokey.com/tag/荣耀与丑闻  反思德国浪漫主义.html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