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星星点灯  来自留守儿童的爱之声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星星点灯  来自留守儿童的爱之声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本书出售、求购地址：https://www.jiaokey.com/book/detail/13562430.html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关键词搜索：https://www.jiaokey.com/tag/星星点灯  来自留守儿童的爱之声.html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