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小学生玩转作文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小学生玩转作文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本书出售、求购地址：https://www.jiaokey.com/book/detail/13562428.html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关键词搜索：https://www.jiaokey.com/tag/小学生玩转作文.html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