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莱尔斯日记  上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莱尔斯日记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本书出售、求购地址：https://www.jiaokey.com/book/detail/13562401.html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关键词搜索：https://www.jiaokey.com/tag/莱尔斯日记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