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书名：实用口腔疾病诊疗图谱</w:t>
      </w:r>
    </w:p>
    <w:p>
      <w:r>
        <w:t>作者:楚德国主编；孙正主审；陈立强，宁振娟，华山，马佳君，孙丽丽，吕建敏，王冠春编</w:t>
      </w:r>
    </w:p>
    <w:p>
      <w:r>
        <w:t>出版社:北京：人民军医出版社</w:t>
      </w:r>
    </w:p>
    <w:p>
      <w:r>
        <w:t>出版日期：2014.04</w:t>
      </w:r>
    </w:p>
    <w:p>
      <w:r>
        <w:t>总页数：82</w:t>
      </w:r>
    </w:p>
    <w:p>
      <w:r>
        <w:t>更多请访问教客网:www.jiaokey.com</w:t>
      </w:r>
    </w:p>
    <w:p>
      <w:r>
        <w:t>实用口腔疾病诊疗图谱评论地址：https://www.jiaokey.com/book/detail/13562296.html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