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春来花千树  兴宁县十年回顾与展望征文选</w:t>
      </w:r>
    </w:p>
    <w:p>
      <w:r>
        <w:rPr>
          <w:rFonts w:ascii="宋体" w:hAnsi="宋体" w:eastAsia="宋体"/>
          <w:sz w:val="24"/>
        </w:rPr>
        <w:t>兴宁县文联主编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春来花千树  兴宁县十年回顾与展望征文选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兴宁县文联主编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本书出售、求购地址：https://www.jiaokey.com/book/detail/13562132.html</w:t>
      </w:r>
    </w:p>
    <w:p>
      <w:r>
        <w:t>更多相关图书推荐：https://www.jiaokey.com</w:t>
      </w:r>
    </w:p>
    <w:p>
      <w:r>
        <w:t>兴宁县文联主编 其他作品：https://www.jiaokey.com/tag/兴宁县文联主编.html</w:t>
      </w:r>
    </w:p>
    <w:p>
      <w:r>
        <w:t>关键词搜索：https://www.jiaokey.com/tag/春来花千树  兴宁县十年回顾与展望征文选.html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