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书名：最新中华民国刑法</w:t>
      </w:r>
    </w:p>
    <w:p>
      <w:r>
        <w:t>作者：郭卫校勘</w:t>
      </w:r>
    </w:p>
    <w:p>
      <w:r>
        <w:t>出版社：上海法学书局,1934.12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最新中华民国刑法 评论地址：https://www.jiaokey.com/book/detail/13562033.html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