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书名：计算机应用基础情境教程</w:t>
      </w:r>
    </w:p>
    <w:p>
      <w:r>
        <w:t>作者：王月明，苏志勇主编；肖东升，揭英晓，金小江副主编</w:t>
      </w:r>
    </w:p>
    <w:p>
      <w:r>
        <w:t>出版社：北京：冶金工业出版社</w:t>
      </w:r>
    </w:p>
    <w:p>
      <w:r>
        <w:t>出版日期：2011.08</w:t>
      </w:r>
    </w:p>
    <w:p>
      <w:r>
        <w:t>总页数：275</w:t>
      </w:r>
    </w:p>
    <w:p>
      <w:r>
        <w:t>更多请访问教客网: www.jiaokey.com</w:t>
      </w:r>
    </w:p>
    <w:p>
      <w:r>
        <w:t>计算机应用基础情境教程 评论地址：https://www.jiaokey.com/book/detail/13561776.html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