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方厚加，叶加青主编；王晓勇副主编；陈伟，冯川放参编；俞飞主审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方厚加，叶加青主编；王晓勇副主编；陈伟，冯川放参编；俞飞主审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本书出售、求购地址：https://www.jiaokey.com/book/detail/13561775.html</w:t>
      </w:r>
    </w:p>
    <w:p>
      <w:r>
        <w:t>更多相关图书推荐：https://www.jiaokey.com</w:t>
      </w:r>
    </w:p>
    <w:p>
      <w:r>
        <w:t>方厚加，叶加青主编；王晓勇副主编；陈伟，冯川放参编；俞飞主审 其他作品：https://www.jiaokey.com/tag/方厚加，叶加青主编；王晓勇副主编；陈伟，冯川放参编；俞飞主审.html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