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使用手动工具的零件加工</w:t>
      </w:r>
    </w:p>
    <w:p>
      <w:r>
        <w:rPr>
          <w:rFonts w:ascii="宋体" w:hAnsi="宋体" w:eastAsia="宋体"/>
          <w:sz w:val="24"/>
        </w:rPr>
        <w:t>恽达明主编；桑息英副主编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使用手动工具的零件加工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恽达明主编；桑息英副主编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本书出售、求购地址：https://www.jiaokey.com/book/detail/13561718.html</w:t>
      </w:r>
    </w:p>
    <w:p>
      <w:r>
        <w:t>更多相关图书推荐：https://www.jiaokey.com</w:t>
      </w:r>
    </w:p>
    <w:p>
      <w:r>
        <w:t>恽达明主编；桑息英副主编 其他作品：https://www.jiaokey.com/tag/恽达明主编；桑息英副主编.html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关键词搜索：https://www.jiaokey.com/tag/使用手动工具的零件加工.html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