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卷150-190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卷150-190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本书出售、求购地址：https://www.jiaokey.com/book/detail/13561697.html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卷150-190.html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