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卷337-387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卷337-387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本书出售、求购地址：https://www.jiaokey.com/book/detail/13561692.html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卷337-387.html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