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简体字本二十六史  卷37-80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（汉）司马迁撰；（宋）裴骃集解；（唐）司马贞索隐；（唐）张守节正义；王和，申坚等标点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简体字本二十六史  卷37-80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（汉）司马迁撰；（宋）裴骃集解；（唐）司马贞索隐；（唐）张守节正义；王和，申坚等标点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本书出售、求购地址：https://www.jiaokey.com/book/detail/13561686.html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（汉）司马迁撰；（宋）裴骃集解；（唐）司马贞索隐；（唐）张守节正义；王和，申坚等标点 其他作品：https://www.jiaokey.com/tag/（汉）司马迁撰；（宋）裴骃集解；（唐）司马贞索隐；（唐）张守节正义；王和，申坚等标点.html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简体字本二十六史  卷37-80.html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