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卷191-215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卷191-215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本书出售、求购地址：https://www.jiaokey.com/book/detail/13561678.html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卷191-215.html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