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卷150-200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卷150-200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本书出售、求购地址：https://www.jiaokey.com/book/detail/13561674.html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卷150-200.html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