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卷225-231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卷225-231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本书出售、求购地址：https://www.jiaokey.com/book/detail/13561668.html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卷225-231.html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