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书名：Photoshop7.0CS考证试题汇编详解</w:t>
      </w:r>
    </w:p>
    <w:p>
      <w:r>
        <w:t>作者：常林虎编著</w:t>
      </w:r>
    </w:p>
    <w:p>
      <w:r>
        <w:t>出版社：北京:国防工业出版社,2013.06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Photoshop7.0CS考证试题汇编详解 评论地址：https://www.jiaokey.com/book/detail/13561657.html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