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书名：西餐大师  新手也能变大厨</w:t>
      </w:r>
    </w:p>
    <w:p>
      <w:r>
        <w:t>作者：许宏裕，赖晓梅编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西餐大师  新手也能变大厨 评论地址：https://www.jiaokey.com/book/detail/13561628.html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