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书名：西点名师大讲堂系列  裱花蛋糕制作  简单易学的80款蛋糕</w:t>
      </w:r>
    </w:p>
    <w:p>
      <w:r>
        <w:t>作者：刘科元编著；王巍主编</w:t>
      </w:r>
    </w:p>
    <w:p>
      <w:r>
        <w:t>出版社：上海：东华大学出版社</w:t>
      </w:r>
    </w:p>
    <w:p>
      <w:r>
        <w:t>出版日期：2012.02</w:t>
      </w:r>
    </w:p>
    <w:p>
      <w:r>
        <w:t>总页数：159</w:t>
      </w:r>
    </w:p>
    <w:p>
      <w:r>
        <w:t>更多请访问教客网: www.jiaokey.com</w:t>
      </w:r>
    </w:p>
    <w:p>
      <w:r>
        <w:t>西点名师大讲堂系列  裱花蛋糕制作  简单易学的80款蛋糕 评论地址：https://www.jiaokey.com/book/detail/13561620.html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