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烧结砖瓦生产技术一本通</w:t>
      </w:r>
    </w:p>
    <w:p>
      <w:r>
        <w:rPr>
          <w:rFonts w:ascii="宋体" w:hAnsi="宋体" w:eastAsia="宋体"/>
          <w:sz w:val="24"/>
        </w:rPr>
        <w:t>赵镇魁主编；许彦明，段云纯，张信聪副主编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烧结砖瓦生产技术一本通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赵镇魁主编；许彦明，段云纯，张信聪副主编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本书出售、求购地址：https://www.jiaokey.com/book/detail/13561595.html</w:t>
      </w:r>
    </w:p>
    <w:p>
      <w:r>
        <w:t>更多相关图书推荐：https://www.jiaokey.com</w:t>
      </w:r>
    </w:p>
    <w:p>
      <w:r>
        <w:t>赵镇魁主编；许彦明，段云纯，张信聪副主编 其他作品：https://www.jiaokey.com/tag/赵镇魁主编；许彦明，段云纯，张信聪副主编.html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关键词搜索：https://www.jiaokey.com/tag/烧结砖瓦生产技术一本通.html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